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Source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amount that something can contain.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global or regional climate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internal combustion engine in which heat produced by the compression of air in the cylinder is used to ignite the fuel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Taking or soaking up energy or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strength and vitality required for sustained physical or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combustible black or dark brown rock consisting mainly of carbonized plant matter, found mainly in underground deposits and widely used as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total mass of organisms in a given area 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SI unit of work or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gas that contributes to the greenhouse effect by absorbing infrared radiation, e.g., carbon dioxide and chlorofluorocarbons.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or matter in a state in which it will expand freely to fill the whole of a container, having no fixed shape (unlike a solid) and no fixed volume (unlike a liquid).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renewable fuel made from corn and other plant materials.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material such as coal, gas, or oil that is burned to produce heat or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chemical element of atomic number 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 or produced by the internal heat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water or air moving in a definite direction, especially through a surrounding body of water or air in which there is less movement.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 Cross Word</dc:title>
  <dcterms:created xsi:type="dcterms:W3CDTF">2021-10-11T06:19:27Z</dcterms:created>
  <dcterms:modified xsi:type="dcterms:W3CDTF">2021-10-11T06:19:27Z</dcterms:modified>
</cp:coreProperties>
</file>