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Energy 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substance that burns to release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 can test for carbon dioxide gas using which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finite resource made from compressed plants and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Energy gained from the consumption of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Cannot be created nor destroyed, only transferred from one store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Released  only from nuclear reactions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Anything above the ground has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Heat energy is also known 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Energy is measured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Energy cannot be changed it can only be ___________ from one store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Energy stored as a result of deformation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Movement energy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form of wasted energy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Energy formed from an object gaining or losing electric charges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Systems</dc:title>
  <dcterms:created xsi:type="dcterms:W3CDTF">2021-10-11T06:19:01Z</dcterms:created>
  <dcterms:modified xsi:type="dcterms:W3CDTF">2021-10-11T06:19:01Z</dcterms:modified>
</cp:coreProperties>
</file>