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Energy Systems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Duration    </w:t>
      </w:r>
      <w:r>
        <w:t xml:space="preserve">   Interplay    </w:t>
      </w:r>
      <w:r>
        <w:t xml:space="preserve">   Anaerobic    </w:t>
      </w:r>
      <w:r>
        <w:t xml:space="preserve">   Fats    </w:t>
      </w:r>
      <w:r>
        <w:t xml:space="preserve">   Carbohydrate    </w:t>
      </w:r>
      <w:r>
        <w:t xml:space="preserve">   Jogging    </w:t>
      </w:r>
      <w:r>
        <w:t xml:space="preserve">   Sprinting    </w:t>
      </w:r>
      <w:r>
        <w:t xml:space="preserve">   Intensity    </w:t>
      </w:r>
      <w:r>
        <w:t xml:space="preserve">   Oxygen    </w:t>
      </w:r>
      <w:r>
        <w:t xml:space="preserve">   ADP    </w:t>
      </w:r>
      <w:r>
        <w:t xml:space="preserve">   Aerobic    </w:t>
      </w:r>
      <w:r>
        <w:t xml:space="preserve">   Latic    </w:t>
      </w:r>
      <w:r>
        <w:t xml:space="preserve">   ATP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Systems</dc:title>
  <dcterms:created xsi:type="dcterms:W3CDTF">2021-10-11T06:19:23Z</dcterms:created>
  <dcterms:modified xsi:type="dcterms:W3CDTF">2021-10-11T06:19:23Z</dcterms:modified>
</cp:coreProperties>
</file>