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Energy Transformation Cross Word Puzzle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Process by which heat energy is transferred through a solid object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Whenever energy changes from one form to another from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 wave that requires a medium to travel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The number of waves per second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A wave that does not require a medium to travel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Energy an object has because of its motion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To take on heat energy from another object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The measurement of heat energy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Particles with 2 different heat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 ability to bring about some sort of change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distance from the resting position to the crest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form of Kinetic Energy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When particles rub together and produce heat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Process by which heat energy is transferred through a liquid or gas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amount of matter that is contained in an object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Emitting radiant energy in the form of waves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Object has been lifted to some height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The distant above the ground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Highest point of the wave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Lowest point of the wave </w:t>
            </w:r>
          </w:p>
        </w:tc>
      </w:tr>
    </w:tbl>
    <w:p>
      <w:pPr>
        <w:pStyle w:val="WordBankLarge"/>
      </w:pPr>
      <w:r>
        <w:t xml:space="preserve">   Thermal Equilibrium    </w:t>
      </w:r>
      <w:r>
        <w:t xml:space="preserve">   Crest    </w:t>
      </w:r>
      <w:r>
        <w:t xml:space="preserve">   Mechanical Wave     </w:t>
      </w:r>
      <w:r>
        <w:t xml:space="preserve">   convection    </w:t>
      </w:r>
      <w:r>
        <w:t xml:space="preserve">   conduction    </w:t>
      </w:r>
      <w:r>
        <w:t xml:space="preserve">   kinetic energy    </w:t>
      </w:r>
      <w:r>
        <w:t xml:space="preserve">   Energy    </w:t>
      </w:r>
      <w:r>
        <w:t xml:space="preserve">   Mass    </w:t>
      </w:r>
      <w:r>
        <w:t xml:space="preserve">   through    </w:t>
      </w:r>
      <w:r>
        <w:t xml:space="preserve">   GPE    </w:t>
      </w:r>
      <w:r>
        <w:t xml:space="preserve">   Electromagnet Wave    </w:t>
      </w:r>
      <w:r>
        <w:t xml:space="preserve">   Temperature    </w:t>
      </w:r>
      <w:r>
        <w:t xml:space="preserve">   Height    </w:t>
      </w:r>
      <w:r>
        <w:t xml:space="preserve">   Amplitude    </w:t>
      </w:r>
      <w:r>
        <w:t xml:space="preserve">   Radiation    </w:t>
      </w:r>
      <w:r>
        <w:t xml:space="preserve">   Absorb    </w:t>
      </w:r>
      <w:r>
        <w:t xml:space="preserve">   Friction    </w:t>
      </w:r>
      <w:r>
        <w:t xml:space="preserve">   Transformation    </w:t>
      </w:r>
      <w:r>
        <w:t xml:space="preserve">   Frequency    </w:t>
      </w:r>
      <w:r>
        <w:t xml:space="preserve">   Heat Energy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Energy Transformation Cross Word Puzzle</dc:title>
  <dcterms:created xsi:type="dcterms:W3CDTF">2021-10-11T06:19:37Z</dcterms:created>
  <dcterms:modified xsi:type="dcterms:W3CDTF">2021-10-11T06:19:37Z</dcterms:modified>
</cp:coreProperties>
</file>