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Energy Transformations Crossword Puzzle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heat is generated by the movement of tiny particles within an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sum of kinetic and potential energy in an object that is used to do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Wavelengths of Vibrations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Relating to the nucleus of an atom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natural agent that stimulates sight and makes things visible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point or object from which light or heat radiates, especially a heating element in an electric or gas heater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Released from a substance, that substance is transformed into an entirely new substance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quality of being hot; high-temperature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ability to do work or apply force to move an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energy possessed by a body by virtue of its position relative to others, stresses within itself, electric charge, and other factors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Power derived from the utilization of physical or chemical resources, especially to provide light and heat or to work machines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energy which a body possesses by virtue of being in motion</w:t>
            </w:r>
          </w:p>
        </w:tc>
      </w:tr>
    </w:tbl>
    <w:p>
      <w:pPr>
        <w:pStyle w:val="WordBankMedium"/>
      </w:pPr>
      <w:r>
        <w:t xml:space="preserve">   Potential    </w:t>
      </w:r>
      <w:r>
        <w:t xml:space="preserve">   Kinetic    </w:t>
      </w:r>
      <w:r>
        <w:t xml:space="preserve">   Electrical    </w:t>
      </w:r>
      <w:r>
        <w:t xml:space="preserve">   Mechanical    </w:t>
      </w:r>
      <w:r>
        <w:t xml:space="preserve">   Sound    </w:t>
      </w:r>
      <w:r>
        <w:t xml:space="preserve">   Thermal    </w:t>
      </w:r>
      <w:r>
        <w:t xml:space="preserve">   Chemical    </w:t>
      </w:r>
      <w:r>
        <w:t xml:space="preserve">   Energy    </w:t>
      </w:r>
      <w:r>
        <w:t xml:space="preserve">   Heat    </w:t>
      </w:r>
      <w:r>
        <w:t xml:space="preserve">   Light    </w:t>
      </w:r>
      <w:r>
        <w:t xml:space="preserve">   Nuclear    </w:t>
      </w:r>
      <w:r>
        <w:t xml:space="preserve">   Radiant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Transformations Crossword Puzzle </dc:title>
  <dcterms:created xsi:type="dcterms:W3CDTF">2021-10-11T06:19:19Z</dcterms:created>
  <dcterms:modified xsi:type="dcterms:W3CDTF">2021-10-11T06:19:19Z</dcterms:modified>
</cp:coreProperties>
</file>