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cycle of convection is called a convection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______ radiates.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doesn't need particles to transfer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use a ________ to mesure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object at the same temperature as a small object will have a larger thermal energy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energy transfer through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Cooler particles sink because they are more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type of energy given off by a heat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Energy is measured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negatively charged particle that is part of an atom.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2 objects are the same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lever increases the ______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type of radiation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is moving an object, deforming an object or transfering energy between 2 stores.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or contraption that makes work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Particles gain _______ energy when they heat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Radiation is _________ to the human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colours absorb infared.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particle that has lost some electrons and therfore is positively charged?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Tempertaure is measured in degrees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process of energy being transferred through a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Infared can be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for a solid that transferres energy badly?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for both liquids and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_____ mass will heat up faster.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Unit</dc:title>
  <dcterms:created xsi:type="dcterms:W3CDTF">2021-10-11T06:20:02Z</dcterms:created>
  <dcterms:modified xsi:type="dcterms:W3CDTF">2021-10-11T06:20:02Z</dcterms:modified>
</cp:coreProperties>
</file>