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work to move a unit electric charge between two points;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kinetic energy of the particles that make up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physical science, the opposition presented to the current by a material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due to the movement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transfers energy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electric charges pass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from one object to another object through direct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reduces or prevents 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in which the parts are joined in branches such that the voltage across each part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electric charges pass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in which the parts are joined one after another such that the current in each part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is transferred between objects that are different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Unit 8</dc:title>
  <dcterms:created xsi:type="dcterms:W3CDTF">2021-10-11T06:19:29Z</dcterms:created>
  <dcterms:modified xsi:type="dcterms:W3CDTF">2021-10-11T06:19:29Z</dcterms:modified>
</cp:coreProperties>
</file>