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Vocalbulary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is anything that takes up space and has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objects point of reference is called its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Potiential energy is at a high then what type of energy is at its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states that energy cannot be created or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Batteries found in a toy produce electrical energy what energy was it before its converstion?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energy thats created by stretching or compressing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object is high up what type of energy dose this representt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creates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uses force to move an object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energy is produced from nuclear power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 thats produced by a phones flashlight is an example of what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Vocalbulary </dc:title>
  <dcterms:created xsi:type="dcterms:W3CDTF">2021-10-11T06:20:23Z</dcterms:created>
  <dcterms:modified xsi:type="dcterms:W3CDTF">2021-10-11T06:20:23Z</dcterms:modified>
</cp:coreProperties>
</file>