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NON-RENEWABLE    </w:t>
      </w:r>
      <w:r>
        <w:t xml:space="preserve">   RENEWABLE    </w:t>
      </w:r>
      <w:r>
        <w:t xml:space="preserve">   BLOW    </w:t>
      </w:r>
      <w:r>
        <w:t xml:space="preserve">   BEAT    </w:t>
      </w:r>
      <w:r>
        <w:t xml:space="preserve">   PLUCK    </w:t>
      </w:r>
      <w:r>
        <w:t xml:space="preserve">   VIBRATIONS    </w:t>
      </w:r>
      <w:r>
        <w:t xml:space="preserve">   WATER    </w:t>
      </w:r>
      <w:r>
        <w:t xml:space="preserve">   WIND TURBINE    </w:t>
      </w:r>
      <w:r>
        <w:t xml:space="preserve">   SOLAR    </w:t>
      </w:r>
      <w:r>
        <w:t xml:space="preserve">   LIGHT    </w:t>
      </w:r>
      <w:r>
        <w:t xml:space="preserve">   SOUND    </w:t>
      </w:r>
      <w:r>
        <w:t xml:space="preserve">   KINETIC    </w:t>
      </w:r>
      <w:r>
        <w:t xml:space="preserve">   HEAT    </w:t>
      </w:r>
      <w:r>
        <w:t xml:space="preserve">   POTENTIAL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change</dc:title>
  <dcterms:created xsi:type="dcterms:W3CDTF">2021-10-11T06:19:07Z</dcterms:created>
  <dcterms:modified xsi:type="dcterms:W3CDTF">2021-10-11T06:19:07Z</dcterms:modified>
</cp:coreProperties>
</file>