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zinic    </w:t>
      </w:r>
      <w:r>
        <w:t xml:space="preserve">   yarways    </w:t>
      </w:r>
      <w:r>
        <w:t xml:space="preserve">   x ray    </w:t>
      </w:r>
      <w:r>
        <w:t xml:space="preserve">   wash    </w:t>
      </w:r>
      <w:r>
        <w:t xml:space="preserve">   vars    </w:t>
      </w:r>
      <w:r>
        <w:t xml:space="preserve">   u channel extrusion    </w:t>
      </w:r>
      <w:r>
        <w:t xml:space="preserve">   tank line    </w:t>
      </w:r>
      <w:r>
        <w:t xml:space="preserve">   s relay    </w:t>
      </w:r>
      <w:r>
        <w:t xml:space="preserve">   rare gasses    </w:t>
      </w:r>
      <w:r>
        <w:t xml:space="preserve">   quartz    </w:t>
      </w:r>
      <w:r>
        <w:t xml:space="preserve">   pack rolling    </w:t>
      </w:r>
      <w:r>
        <w:t xml:space="preserve">   oil sands    </w:t>
      </w:r>
      <w:r>
        <w:t xml:space="preserve">   necleus    </w:t>
      </w:r>
      <w:r>
        <w:t xml:space="preserve">   model    </w:t>
      </w:r>
      <w:r>
        <w:t xml:space="preserve">   lag    </w:t>
      </w:r>
      <w:r>
        <w:t xml:space="preserve">   keyway    </w:t>
      </w:r>
      <w:r>
        <w:t xml:space="preserve">   joint    </w:t>
      </w:r>
      <w:r>
        <w:t xml:space="preserve">   id    </w:t>
      </w:r>
      <w:r>
        <w:t xml:space="preserve">   hardening    </w:t>
      </w:r>
      <w:r>
        <w:t xml:space="preserve">   gain    </w:t>
      </w:r>
      <w:r>
        <w:t xml:space="preserve">   face milling    </w:t>
      </w:r>
      <w:r>
        <w:t xml:space="preserve">   eccs    </w:t>
      </w:r>
      <w:r>
        <w:t xml:space="preserve">   de vent    </w:t>
      </w:r>
      <w:r>
        <w:t xml:space="preserve">   ciochemical    </w:t>
      </w:r>
      <w:r>
        <w:t xml:space="preserve">   biochemical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</dc:title>
  <dcterms:created xsi:type="dcterms:W3CDTF">2021-10-11T06:21:18Z</dcterms:created>
  <dcterms:modified xsi:type="dcterms:W3CDTF">2021-10-11T06:21:18Z</dcterms:modified>
</cp:coreProperties>
</file>