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for pressurized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for pressurized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law of induction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Monomers are used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technique used to rapidly cool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for a mixture of two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Rubber belongs to the classification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Ability to allow heat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Metals without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Tension, Compression, Bending, Shear and Torsion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Power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signal is stored as binary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alloy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Ability to be shaped without splitting or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plastic which can only be moulded once is a - plastic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Measured in joules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Stores electrical charge in a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Cassette tapes use this type of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Hydrocarbons are made of carbon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Concrete belong to the classification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Dip galvanising is used to prevent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in vibrating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Withstand a sudden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magnet which can be turned on or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Resistance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Energy in food, fuel and batteries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reduce the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result of oxygen mixing with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in moving objects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2021-10-11T06:21:16Z</dcterms:created>
  <dcterms:modified xsi:type="dcterms:W3CDTF">2021-10-11T06:21:16Z</dcterms:modified>
</cp:coreProperties>
</file>