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publicly approve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accountable of the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of people with a shared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gain (the money made is an income to the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everyone is in agreement of the same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given in recognition of their efforts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assign a role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committing money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that is borrowed, must be paid back with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changes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middle way between two extremes (opposite viewpoints)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someone something in honor of their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meeting with a professional or expert for purposes of gaining information, or the act or process of formally discussing and collaborating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necessary for a particular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accept to a superior force/authority; accepting the other side and giving up on your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long term; within the fund one can invest in stocks,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in charge of the organization/company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activity or event that can be measured in terms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a solution to a problem; to settle the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agreement (to have the same opinion)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sum of money given by a government or other organization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indication of a choice between two or more options or candidates </w:t>
            </w:r>
          </w:p>
        </w:tc>
      </w:tr>
    </w:tbl>
    <w:p>
      <w:pPr>
        <w:pStyle w:val="WordBankMedium"/>
      </w:pPr>
      <w:r>
        <w:t xml:space="preserve">   profit    </w:t>
      </w:r>
      <w:r>
        <w:t xml:space="preserve">   invest     </w:t>
      </w:r>
      <w:r>
        <w:t xml:space="preserve">   conference    </w:t>
      </w:r>
      <w:r>
        <w:t xml:space="preserve">   loan    </w:t>
      </w:r>
      <w:r>
        <w:t xml:space="preserve">   sponsor     </w:t>
      </w:r>
      <w:r>
        <w:t xml:space="preserve">   vote    </w:t>
      </w:r>
      <w:r>
        <w:t xml:space="preserve">   consensus     </w:t>
      </w:r>
      <w:r>
        <w:t xml:space="preserve">   mutual fund     </w:t>
      </w:r>
      <w:r>
        <w:t xml:space="preserve">   president    </w:t>
      </w:r>
      <w:r>
        <w:t xml:space="preserve">   transaction     </w:t>
      </w:r>
      <w:r>
        <w:t xml:space="preserve">   compromise     </w:t>
      </w:r>
      <w:r>
        <w:t xml:space="preserve">   resolve    </w:t>
      </w:r>
      <w:r>
        <w:t xml:space="preserve">   unanimous     </w:t>
      </w:r>
      <w:r>
        <w:t xml:space="preserve">    requirement    </w:t>
      </w:r>
      <w:r>
        <w:t xml:space="preserve">   reward    </w:t>
      </w:r>
      <w:r>
        <w:t xml:space="preserve">   consultation     </w:t>
      </w:r>
      <w:r>
        <w:t xml:space="preserve">   modify     </w:t>
      </w:r>
      <w:r>
        <w:t xml:space="preserve">   grants    </w:t>
      </w:r>
      <w:r>
        <w:t xml:space="preserve">   appoint     </w:t>
      </w:r>
      <w:r>
        <w:t xml:space="preserve">   submission     </w:t>
      </w:r>
      <w:r>
        <w:t xml:space="preserve">   awards    </w:t>
      </w:r>
      <w:r>
        <w:t xml:space="preserve">   endorsements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</dc:title>
  <dcterms:created xsi:type="dcterms:W3CDTF">2021-10-11T06:22:19Z</dcterms:created>
  <dcterms:modified xsi:type="dcterms:W3CDTF">2021-10-11T06:22:19Z</dcterms:modified>
</cp:coreProperties>
</file>