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simile of dim-witted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stand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causing the world big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knocked the table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eat with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into very small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unluckily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special occasion on the 25th of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put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word used to describe what happened to the ornaments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2021-10-11T06:20:52Z</dcterms:created>
  <dcterms:modified xsi:type="dcterms:W3CDTF">2021-10-11T06:20:52Z</dcterms:modified>
</cp:coreProperties>
</file>