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Corssword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the river that flows trough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 Palace, where both Houses of the British Parliament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arrived in Britain in 55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transports people in a city but it soesn't travel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travels trough air, it can transport about 6 people and it doesn't have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double decker is a kind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SIMPLE of the verb 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Here you can buy pens, pencils and things for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 you can buy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expression that means "in this moment"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Complete: The United Kingdom of Great Britain and ___________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it on your head when 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boat that carries people and vehicles across an area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Simple of the verb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good sailors that came to Britain from Scandinavia after 800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defeated the Saxons in the Battle of Hastings (1066)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means "little dog" in 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Participle of the verb TO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Corssword</dc:title>
  <dcterms:created xsi:type="dcterms:W3CDTF">2021-10-11T06:23:24Z</dcterms:created>
  <dcterms:modified xsi:type="dcterms:W3CDTF">2021-10-11T06:23:24Z</dcterms:modified>
</cp:coreProperties>
</file>