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helped Heracles complete his labours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was the enemy to the main character in the Sniper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has to spend 4 months every year in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Little Library, the metaphor compares a family to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weapon Juliet used to kill herself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insect is important in A Sound of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"Mother" of the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 of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under the table in The Dinner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suns Yi shot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</dc:title>
  <dcterms:created xsi:type="dcterms:W3CDTF">2021-10-11T06:22:46Z</dcterms:created>
  <dcterms:modified xsi:type="dcterms:W3CDTF">2021-10-11T06:22:46Z</dcterms:modified>
</cp:coreProperties>
</file>