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describes two things with contrasting effects that are placed side by side?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poem consists of one stanza that is 14 lines long, with an iambic pentameter?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play ‘Journey’s End’? (surname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describes the repetition of fricative consonants?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a poem has a line that runs over to the next line?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book does the quote, ‘God bless us, every one!’ come from? (Hint: it is located at the very end of the book)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word joins together different clauses or sentences?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best describes non-formal language, used mostly in conversations?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device hints to what is going to happen further on in a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story starts and ends with the same event?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2021-10-11T06:23:06Z</dcterms:created>
  <dcterms:modified xsi:type="dcterms:W3CDTF">2021-10-11T06:23:06Z</dcterms:modified>
</cp:coreProperties>
</file>