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be like this after a long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little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Frogs and Toads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Sadly this happened to President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bit of the movie is mostly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another way of saying what you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go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have found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you're scared you might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grand decoration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someone to agree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this when you are excited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gambling game of luck and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have this for 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do it with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have this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will be like this if you stay out in the rain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shallow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- Crossword Puzzle</dc:title>
  <dcterms:created xsi:type="dcterms:W3CDTF">2021-10-11T06:22:40Z</dcterms:created>
  <dcterms:modified xsi:type="dcterms:W3CDTF">2021-10-11T06:22:40Z</dcterms:modified>
</cp:coreProperties>
</file>