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ERA dealing with the creation of the first rocks and oceans / unicellular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preist rules in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with gold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Assigned to decapitate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kidnapped by Hades/Goddess of the underworld/springtime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government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ruled by a woman 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word meaning without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Titan/creator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hero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outside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love, sexual desire,and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meaning between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human mind and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meaning without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Argonauts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rhea/god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human woman and source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chaos/ the deepest abyss of the underworld</w:t>
            </w:r>
          </w:p>
        </w:tc>
      </w:tr>
    </w:tbl>
    <w:p>
      <w:pPr>
        <w:pStyle w:val="WordBankMedium"/>
      </w:pPr>
      <w:r>
        <w:t xml:space="preserve">   achromatic    </w:t>
      </w:r>
      <w:r>
        <w:t xml:space="preserve">   anhydrous    </w:t>
      </w:r>
      <w:r>
        <w:t xml:space="preserve">   democracy    </w:t>
      </w:r>
      <w:r>
        <w:t xml:space="preserve">   benevolent    </w:t>
      </w:r>
      <w:r>
        <w:t xml:space="preserve">   Theocracy    </w:t>
      </w:r>
      <w:r>
        <w:t xml:space="preserve">   interstellar    </w:t>
      </w:r>
      <w:r>
        <w:t xml:space="preserve">   Matriarchy    </w:t>
      </w:r>
      <w:r>
        <w:t xml:space="preserve">   archeozoic era    </w:t>
      </w:r>
      <w:r>
        <w:t xml:space="preserve">   Exterior    </w:t>
      </w:r>
      <w:r>
        <w:t xml:space="preserve">   Psychology    </w:t>
      </w:r>
      <w:r>
        <w:t xml:space="preserve">   Tartarus    </w:t>
      </w:r>
      <w:r>
        <w:t xml:space="preserve">   Promethus    </w:t>
      </w:r>
      <w:r>
        <w:t xml:space="preserve">   Eros    </w:t>
      </w:r>
      <w:r>
        <w:t xml:space="preserve">   poseidon    </w:t>
      </w:r>
      <w:r>
        <w:t xml:space="preserve">   Persephone    </w:t>
      </w:r>
      <w:r>
        <w:t xml:space="preserve">   Pandora    </w:t>
      </w:r>
      <w:r>
        <w:t xml:space="preserve">   midas    </w:t>
      </w:r>
      <w:r>
        <w:t xml:space="preserve">   perseus    </w:t>
      </w:r>
      <w:r>
        <w:t xml:space="preserve">   Odysseus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2021-10-11T06:22:32Z</dcterms:created>
  <dcterms:modified xsi:type="dcterms:W3CDTF">2021-10-11T06:22:32Z</dcterms:modified>
</cp:coreProperties>
</file>