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English 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idea that the government must take care of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False idea that the Bible does not mean what it says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False idea from Charles Darwin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Backbone of England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Engish River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Idea that men must use their reason to find truth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English female prime minister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World War II English Prime minister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31 mile long tunnel beneath the English Channel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place of white cliffs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History</dc:title>
  <dcterms:created xsi:type="dcterms:W3CDTF">2021-10-11T06:23:51Z</dcterms:created>
  <dcterms:modified xsi:type="dcterms:W3CDTF">2021-10-11T06:23:51Z</dcterms:modified>
</cp:coreProperties>
</file>