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English Homework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19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process of figuring out what something means.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the act of presenting.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art of oral comunication.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a speech disorder characterised by involuntary repetition.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a person talking to there self and maybe oblivious to those around them.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place where some actio or event occurs.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a person engaged in writing books.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a building where dramatic presentations take place.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a group of peole watching or listening to a performence.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informal interchange of thoughts and information.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the act of one who speaks.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21. </w:t>
            </w:r>
            <w:r>
              <w:t xml:space="preserve">a strained realationship between individuals.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22. </w:t>
            </w:r>
            <w:r>
              <w:t xml:space="preserve">an act or instance of discussing.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you may performe to someone.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conversation in a novel or film.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 compelling force to change someones actions.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 fictional detective created by sir author conan doyle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 pantomime or a story containing contrast of a character.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meaning less repetition of movements.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find it hard to understand, and the world may seem confusing.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 a meaningless repetition of what someone says.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developed disorder characterized by impaired social skills.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Homework</dc:title>
  <dcterms:created xsi:type="dcterms:W3CDTF">2021-10-11T06:22:10Z</dcterms:created>
  <dcterms:modified xsi:type="dcterms:W3CDTF">2021-10-11T06:22:10Z</dcterms:modified>
</cp:coreProperties>
</file>