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Key Words </w:t>
      </w:r>
    </w:p>
    <w:p>
      <w:pPr>
        <w:pStyle w:val="Questions"/>
      </w:pPr>
      <w:r>
        <w:t xml:space="preserve">1. PRMATHEO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STZADNA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TICONIIAFNRPOES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AWR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REUTAREITL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SM HESA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NSGHLIE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CLROUO FO NAIMTHYU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BREV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TAJCDIEEV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NOUN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PPAHAARGR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NCESTEEN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DWOR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SRHSCTIMA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Key Words </dc:title>
  <dcterms:created xsi:type="dcterms:W3CDTF">2021-10-11T06:24:00Z</dcterms:created>
  <dcterms:modified xsi:type="dcterms:W3CDTF">2021-10-11T06:24:00Z</dcterms:modified>
</cp:coreProperties>
</file>