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deliberate repetition of the first part of the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used of a linked term to stand in for an object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words are used in such a way that their intended meaning is different from the actual meaning of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atmosphere of a literary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character's speech voicing his or her own thoughts as if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division of four or more lines having a fixed length, meter, or rhyming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rhythm of syllables in a line of verse or in a stanza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attitude of a writer toward a subject 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over exaggeration resolution of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starts in the middle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order and manner in which a narrative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use of informal words, phrases, or even slang 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to place two concepts, characters, ideas, or places near or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figure of speech in which a negative statement is used to affirm a positive sentiment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language used by the people of a specific area, class, district, or any other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technique employed by writers to expose and criticize foolishness and corruption of an individual or a society, by using humor, irony, exaggeration,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drama that presents a serious subject matter about human suffering and corresponding terrible events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-which conjunctions (e.g. and, but, or) are used repeatedly in quick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author's method of treating a character so that the character is immediately identified with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figure of speech in which a thing is given human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device in which a writer gives an advance hint of what is to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point of highest tension and drama, or it is the time when the action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picture or imitation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opposite ideas are put together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opposing force that brings conflict and is instrumental in the development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leading figure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language and description that appeals to our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arrangement of words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repetition of an identical or similar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time and place in which a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2021-10-11T06:23:32Z</dcterms:created>
  <dcterms:modified xsi:type="dcterms:W3CDTF">2021-10-11T06:23:32Z</dcterms:modified>
</cp:coreProperties>
</file>