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stanza of four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Repeating consonants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verse, a line or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subject of a talk, song, book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writer’s attitude towards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Repeating vowel sounds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comparison using like or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division of four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lines in a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in-human object given a human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sounds like the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scene with the most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feature or quality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continuation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poem or song narrating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Over-exaggeration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not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repeated pattern of sounds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2021-10-11T06:24:31Z</dcterms:created>
  <dcterms:modified xsi:type="dcterms:W3CDTF">2021-10-11T06:24:31Z</dcterms:modified>
</cp:coreProperties>
</file>