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evade    </w:t>
      </w:r>
      <w:r>
        <w:t xml:space="preserve">   venial    </w:t>
      </w:r>
      <w:r>
        <w:t xml:space="preserve">   parody    </w:t>
      </w:r>
      <w:r>
        <w:t xml:space="preserve">   wane    </w:t>
      </w:r>
      <w:r>
        <w:t xml:space="preserve">   nepotism    </w:t>
      </w:r>
      <w:r>
        <w:t xml:space="preserve">   vegan    </w:t>
      </w:r>
      <w:r>
        <w:t xml:space="preserve">   butte    </w:t>
      </w:r>
      <w:r>
        <w:t xml:space="preserve">   hessians    </w:t>
      </w:r>
      <w:r>
        <w:t xml:space="preserve">   mahomets    </w:t>
      </w:r>
      <w:r>
        <w:t xml:space="preserve">   heretics    </w:t>
      </w:r>
      <w:r>
        <w:t xml:space="preserve">   zealot    </w:t>
      </w:r>
      <w:r>
        <w:t xml:space="preserve">   king john    </w:t>
      </w:r>
      <w:r>
        <w:t xml:space="preserve">   concubrine    </w:t>
      </w:r>
      <w:r>
        <w:t xml:space="preserve">   harems    </w:t>
      </w:r>
      <w:r>
        <w:t xml:space="preserve">   harbors    </w:t>
      </w:r>
      <w:r>
        <w:t xml:space="preserve">   chicane    </w:t>
      </w:r>
      <w:r>
        <w:t xml:space="preserve">   appease    </w:t>
      </w:r>
      <w:r>
        <w:t xml:space="preserve">   scrupted    </w:t>
      </w:r>
      <w:r>
        <w:t xml:space="preserve">   atrocious    </w:t>
      </w:r>
      <w:r>
        <w:t xml:space="preserve">   caliber    </w:t>
      </w:r>
      <w:r>
        <w:t xml:space="preserve">   anaconda    </w:t>
      </w:r>
      <w:r>
        <w:t xml:space="preserve">   larder    </w:t>
      </w:r>
      <w:r>
        <w:t xml:space="preserve">   quadrupeds    </w:t>
      </w:r>
      <w:r>
        <w:t xml:space="preserve">   postulate    </w:t>
      </w:r>
      <w:r>
        <w:t xml:space="preserve">   scientific method    </w:t>
      </w:r>
      <w:r>
        <w:t xml:space="preserve">   renounce    </w:t>
      </w:r>
      <w:r>
        <w:t xml:space="preserve">   disposition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Search</dc:title>
  <dcterms:created xsi:type="dcterms:W3CDTF">2021-10-11T06:23:49Z</dcterms:created>
  <dcterms:modified xsi:type="dcterms:W3CDTF">2021-10-11T06:23:49Z</dcterms:modified>
</cp:coreProperties>
</file>