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brackets    </w:t>
      </w:r>
      <w:r>
        <w:t xml:space="preserve">   simile    </w:t>
      </w:r>
      <w:r>
        <w:t xml:space="preserve">   conjunctions    </w:t>
      </w:r>
      <w:r>
        <w:t xml:space="preserve">   proper    </w:t>
      </w:r>
      <w:r>
        <w:t xml:space="preserve">   subject    </w:t>
      </w:r>
      <w:r>
        <w:t xml:space="preserve">   flower    </w:t>
      </w:r>
      <w:r>
        <w:t xml:space="preserve">   yelled    </w:t>
      </w:r>
      <w:r>
        <w:t xml:space="preserve">   quotation marks    </w:t>
      </w:r>
      <w:r>
        <w:t xml:space="preserve">   exclamation    </w:t>
      </w:r>
      <w:r>
        <w:t xml:space="preserve">   tone    </w:t>
      </w:r>
      <w:r>
        <w:t xml:space="preserve">   abstract    </w:t>
      </w:r>
      <w:r>
        <w:t xml:space="preserve">   clause    </w:t>
      </w:r>
      <w:r>
        <w:t xml:space="preserve">   infinitive    </w:t>
      </w:r>
      <w:r>
        <w:t xml:space="preserve">   hyperbole    </w:t>
      </w:r>
      <w:r>
        <w:t xml:space="preserve">   simple sentence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 Search</dc:title>
  <dcterms:created xsi:type="dcterms:W3CDTF">2021-10-11T06:24:23Z</dcterms:created>
  <dcterms:modified xsi:type="dcterms:W3CDTF">2021-10-11T06:24:23Z</dcterms:modified>
</cp:coreProperties>
</file>