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of your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wash your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buy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have dinner?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buy cheap chlotes?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selfish?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mother of your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work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2021-10-11T06:23:18Z</dcterms:created>
  <dcterms:modified xsi:type="dcterms:W3CDTF">2021-10-11T06:23:18Z</dcterms:modified>
</cp:coreProperties>
</file>