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not fitting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negative comment as a joke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in thought or as an idea but not having a physical or concrete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can be replaced with "at the moment"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an another word for judging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from other country's tend to have this when they speak another language non fluently.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and eager enjoyment.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are stomping and walking slowly typically because of exhaustion or harsh conditions is  called.....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artist or writer seeks to express emotional experience rather than impressions of the external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person who lost the physical, mental, or moral qualities?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see a machine or device that appears unsafe and unnecessarily complicated they use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example of.. or represent by drawing or painting or any other art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phrase for this can be "luxury"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motion of move or fall downward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began (      ) about who can eat more fries.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2021-10-11T06:20:51Z</dcterms:created>
  <dcterms:modified xsi:type="dcterms:W3CDTF">2021-10-11T06:20:51Z</dcterms:modified>
</cp:coreProperties>
</file>