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person, place, thing is  called a_____________?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overall message the author wants the reader to know is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The"story" is thw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used to modify a noun is an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about a person's life written by ANOTHER person is caqlled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word is called  a __________________?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"Beowulf" is an example of what type of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Autobiographies, biographies, fiction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Personality, looks, attitude are examples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words "and", "or", "but" are examples of a______________?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consonant sounds at the beginning of a word is called_____?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time, place, season are examples of the 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to modify a verb is called an _______________?</w:t>
            </w:r>
          </w:p>
        </w:tc>
      </w:tr>
    </w:tbl>
    <w:p>
      <w:pPr>
        <w:pStyle w:val="WordBankMedium"/>
      </w:pPr>
      <w:r>
        <w:t xml:space="preserve">   setting    </w:t>
      </w:r>
      <w:r>
        <w:t xml:space="preserve">   characterization    </w:t>
      </w:r>
      <w:r>
        <w:t xml:space="preserve">   theme    </w:t>
      </w:r>
      <w:r>
        <w:t xml:space="preserve">   plot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  <w:r>
        <w:t xml:space="preserve">   adverb    </w:t>
      </w:r>
      <w:r>
        <w:t xml:space="preserve">   conjunction    </w:t>
      </w:r>
      <w:r>
        <w:t xml:space="preserve">   alliteration    </w:t>
      </w:r>
      <w:r>
        <w:t xml:space="preserve">   epic    </w:t>
      </w:r>
      <w:r>
        <w:t xml:space="preserve">   genres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2021-10-11T06:23:10Z</dcterms:created>
  <dcterms:modified xsi:type="dcterms:W3CDTF">2021-10-11T06:23:10Z</dcterms:modified>
</cp:coreProperties>
</file>