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Enjoy 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Calming    </w:t>
      </w:r>
      <w:r>
        <w:t xml:space="preserve">   Beautiful    </w:t>
      </w:r>
      <w:r>
        <w:t xml:space="preserve">   Peaceful    </w:t>
      </w:r>
      <w:r>
        <w:t xml:space="preserve">   Scenery    </w:t>
      </w:r>
      <w:r>
        <w:t xml:space="preserve">   Camping    </w:t>
      </w:r>
      <w:r>
        <w:t xml:space="preserve">   Hiking    </w:t>
      </w:r>
      <w:r>
        <w:t xml:space="preserve">   Trees    </w:t>
      </w:r>
      <w:r>
        <w:t xml:space="preserve">   Natural    </w:t>
      </w:r>
      <w:r>
        <w:t xml:space="preserve">   Wildlife    </w:t>
      </w:r>
      <w:r>
        <w:t xml:space="preserve">   Biology    </w:t>
      </w:r>
      <w:r>
        <w:t xml:space="preserve">   Environment    </w:t>
      </w:r>
      <w:r>
        <w:t xml:space="preserve">   Earth    </w:t>
      </w:r>
      <w:r>
        <w:t xml:space="preserve">   Weather    </w:t>
      </w:r>
      <w:r>
        <w:t xml:space="preserve">   Lake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Enjoy Nature</dc:title>
  <dcterms:created xsi:type="dcterms:W3CDTF">2021-10-11T06:25:21Z</dcterms:created>
  <dcterms:modified xsi:type="dcterms:W3CDTF">2021-10-11T06:25:21Z</dcterms:modified>
</cp:coreProperties>
</file>