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Enrichment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apple bobbing    </w:t>
      </w:r>
      <w:r>
        <w:t xml:space="preserve">   box suprise    </w:t>
      </w:r>
      <w:r>
        <w:t xml:space="preserve">   flavouredtea    </w:t>
      </w:r>
      <w:r>
        <w:t xml:space="preserve">   haynets    </w:t>
      </w:r>
      <w:r>
        <w:t xml:space="preserve">   herbsandspices    </w:t>
      </w:r>
      <w:r>
        <w:t xml:space="preserve">   logs    </w:t>
      </w:r>
      <w:r>
        <w:t xml:space="preserve">   quality time    </w:t>
      </w:r>
      <w:r>
        <w:t xml:space="preserve">   ropes    </w:t>
      </w:r>
      <w:r>
        <w:t xml:space="preserve">   treatballs    </w:t>
      </w:r>
      <w:r>
        <w:t xml:space="preserve">   treatparcels    </w:t>
      </w:r>
      <w:r>
        <w:t xml:space="preserve">   tugofwartoys    </w:t>
      </w:r>
      <w:r>
        <w:t xml:space="preserve">   wellies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Enrichment</dc:title>
  <dcterms:created xsi:type="dcterms:W3CDTF">2021-10-11T06:25:57Z</dcterms:created>
  <dcterms:modified xsi:type="dcterms:W3CDTF">2021-10-11T06:25:57Z</dcterms:modified>
</cp:coreProperties>
</file>