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 in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Greeks liked to sing and they sang at many places, including births, weddings,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Theater had two main types of plays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Wars were _________ for the Olympics so people could travel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_____ people were allowed on the stage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event did the Greeks first start off with before they invented more?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Olympics were held in honor of what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mostly up on stage performing?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performing, _____ would chant songs and explain the backstory of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type of entertainment?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performers have to wear to help the audience know who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greeks were usually the ones that were doing fun activities because they had lots of 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was a popular sport that helped prepare young men for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in Ancient Greece</dc:title>
  <dcterms:created xsi:type="dcterms:W3CDTF">2021-12-13T03:41:07Z</dcterms:created>
  <dcterms:modified xsi:type="dcterms:W3CDTF">2021-12-13T03:41:07Z</dcterms:modified>
</cp:coreProperties>
</file>