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Entrepreneurship</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1</w:t>
            </w:r>
          </w:p>
        </w:tc>
        <w:tc>
          <w:p/>
        </w:tc>
        <w:tc>
          <w:p/>
        </w:tc>
        <w:tc>
          <w:p/>
        </w:tc>
        <w:tc>
          <w:p/>
        </w:tc>
        <w:tc>
          <w:p/>
        </w:tc>
        <w:tc>
          <w:p/>
        </w:tc>
      </w:tr>
      <w:tr>
        <w:trPr>
          <w:trHeight w:val="4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r>
      <w:tr>
        <w:trPr>
          <w:trHeight w:val="400" w:hRule="atLeast"/>
        </w:trPr>
        <w:tc>
          <w:p/>
        </w:tc>
        <w:tc>
          <w:p/>
        </w:tc>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2</w:t>
            </w:r>
          </w:p>
        </w:tc>
        <w:tc>
          <w:p/>
        </w:tc>
        <w:tc>
          <w:tcPr>
            <w:tcBorders>
              <w:top w:val="single"/>
              <w:bottom w:val="single"/>
              <w:left w:val="single"/>
              <w:right w:val="single"/>
            </w:tcBorders>
            <w:vAlign w:val="top"/>
          </w:tcPr>
          <w:p/>
        </w:tc>
        <w:tc>
          <w:p/>
        </w:tc>
        <w:tc>
          <w:p/>
        </w:tc>
        <w:tc>
          <w:p/>
        </w:tc>
        <w:tc>
          <w:p/>
        </w:tc>
        <w:tc>
          <w:p/>
        </w:tc>
        <w:tc>
          <w:p/>
        </w:tc>
      </w:tr>
      <w:tr>
        <w:trPr>
          <w:trHeight w:val="400" w:hRule="atLeast"/>
        </w:trPr>
        <w:tc>
          <w:p/>
        </w:tc>
        <w:tc>
          <w:p/>
        </w:tc>
        <w:tc>
          <w:p/>
        </w:tc>
        <w:tc>
          <w:p/>
        </w:tc>
        <w:tc>
          <w:p/>
        </w:tc>
        <w:tc>
          <w:tcPr>
            <w:tcBorders>
              <w:top w:val="single"/>
              <w:bottom w:val="single"/>
              <w:left w:val="single"/>
              <w:right w:val="single"/>
            </w:tcBorders>
            <w:vAlign w:val="top"/>
          </w:tcPr>
          <w:p>
            <w:pPr>
              <w:pStyle w:val="CrossgridSmall"/>
            </w:pPr>
            <w:r>
              <w:t xml:space="preserve">3</w:t>
            </w:r>
          </w:p>
        </w:tc>
        <w:tc>
          <w:p/>
        </w:tc>
        <w:tc>
          <w:p/>
        </w:tc>
        <w:tc>
          <w:p/>
        </w:tc>
        <w:tc>
          <w:p/>
        </w:tc>
        <w:tc>
          <w:tcPr>
            <w:tcBorders>
              <w:top w:val="single"/>
              <w:bottom w:val="single"/>
              <w:left w:val="single"/>
              <w:right w:val="single"/>
            </w:tcBorders>
            <w:vAlign w:val="top"/>
          </w:tcPr>
          <w:p>
            <w:pPr>
              <w:pStyle w:val="CrossgridSmall"/>
            </w:pPr>
            <w:r>
              <w:t xml:space="preserve">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r>
        <w:trPr>
          <w:trHeight w:val="400" w:hRule="atLeast"/>
        </w:trPr>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r>
      <w:tr>
        <w:trPr>
          <w:trHeight w:val="400" w:hRule="atLeast"/>
        </w:trPr>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r>
      <w:tr>
        <w:trPr>
          <w:trHeight w:val="400" w:hRule="atLeast"/>
        </w:trPr>
        <w:tc>
          <w:p/>
        </w:tc>
        <w:tc>
          <w:p/>
        </w:tc>
        <w:tc>
          <w:p/>
        </w:tc>
        <w:tc>
          <w:tcPr>
            <w:tcBorders>
              <w:top w:val="single"/>
              <w:bottom w:val="single"/>
              <w:left w:val="single"/>
              <w:right w:val="single"/>
            </w:tcBorders>
            <w:vAlign w:val="top"/>
          </w:tcPr>
          <w:p>
            <w:pPr>
              <w:pStyle w:val="CrossgridSmall"/>
            </w:pPr>
            <w:r>
              <w:t xml:space="preserve">5</w:t>
            </w: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Small"/>
            </w:pPr>
            <w:r>
              <w:t xml:space="preserve">6</w:t>
            </w:r>
          </w:p>
        </w:tc>
        <w:tc>
          <w:p/>
        </w:tc>
        <w:tc>
          <w:p/>
        </w:tc>
      </w:tr>
      <w:tr>
        <w:trPr>
          <w:trHeight w:val="400" w:hRule="atLeast"/>
        </w:trPr>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r>
      <w:tr>
        <w:trPr>
          <w:trHeight w:val="400" w:hRule="atLeast"/>
        </w:trPr>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r>
      <w:tr>
        <w:trPr>
          <w:trHeight w:val="400" w:hRule="atLeast"/>
        </w:trPr>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r>
      <w:tr>
        <w:trPr>
          <w:trHeight w:val="400" w:hRule="atLeast"/>
        </w:trPr>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r>
      <w:tr>
        <w:trPr>
          <w:trHeight w:val="400" w:hRule="atLeast"/>
        </w:trPr>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r>
      <w:tr>
        <w:trPr>
          <w:trHeight w:val="400" w:hRule="atLeast"/>
        </w:trPr>
        <w:tc>
          <w:p/>
        </w:tc>
        <w:tc>
          <w:p/>
        </w:tc>
        <w:tc>
          <w:tcPr>
            <w:tcBorders>
              <w:top w:val="single"/>
              <w:bottom w:val="single"/>
              <w:left w:val="single"/>
              <w:right w:val="single"/>
            </w:tcBorders>
            <w:vAlign w:val="top"/>
          </w:tcPr>
          <w:p>
            <w:pPr>
              <w:pStyle w:val="CrossgridSmall"/>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r>
        <w:trPr>
          <w:trHeight w:val="400" w:hRule="atLeast"/>
        </w:trPr>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r>
      <w:tr>
        <w:trPr>
          <w:trHeight w:val="400" w:hRule="atLeast"/>
        </w:trPr>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r>
      <w:tr>
        <w:trPr>
          <w:trHeight w:val="4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tcPr>
            <w:tcBorders>
              <w:top w:val="single"/>
              <w:bottom w:val="single"/>
              <w:left w:val="single"/>
              <w:right w:val="single"/>
            </w:tcBorders>
            <w:vAlign w:val="top"/>
          </w:tcPr>
          <w:p>
            <w:pPr>
              <w:pStyle w:val="CrossgridSmall"/>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4. </w:t>
            </w:r>
            <w:r>
              <w:t xml:space="preserve">get as much out of something as possible.</w:t>
            </w:r>
          </w:p>
          <w:p>
            <w:pPr>
              <w:keepLines/>
              <w:pStyle w:val="CluesTiny"/>
            </w:pPr>
            <w:r>
              <w:rPr>
                <w:b w:val="true"/>
                <w:bCs w:val="true"/>
              </w:rPr>
              <w:t xml:space="preserve">7. </w:t>
            </w:r>
            <w:r>
              <w:t xml:space="preserve">The act of convincing costomers to buy the goods and services.</w:t>
            </w:r>
          </w:p>
          <w:p>
            <w:pPr>
              <w:keepLines/>
              <w:pStyle w:val="CluesTiny"/>
            </w:pPr>
            <w:r>
              <w:rPr>
                <w:b w:val="true"/>
                <w:bCs w:val="true"/>
              </w:rPr>
              <w:t xml:space="preserve">8. </w:t>
            </w:r>
            <w:r>
              <w:t xml:space="preserve">The specifications and materials in the production process.</w:t>
            </w:r>
          </w:p>
          <w:p>
            <w:pPr>
              <w:keepLines/>
              <w:pStyle w:val="CluesTiny"/>
            </w:pPr>
            <w:r>
              <w:rPr>
                <w:b w:val="true"/>
                <w:bCs w:val="true"/>
              </w:rPr>
              <w:t xml:space="preserve">9. </w:t>
            </w:r>
            <w:r>
              <w:t xml:space="preserve">A list of the income and expense of a business.</w:t>
            </w:r>
          </w:p>
          <w:p>
            <w:pPr>
              <w:keepLines/>
              <w:pStyle w:val="CluesTiny"/>
            </w:pPr>
            <w:r>
              <w:rPr>
                <w:b w:val="true"/>
                <w:bCs w:val="true"/>
              </w:rPr>
              <w:t xml:space="preserve">10. </w:t>
            </w:r>
            <w:r>
              <w:t xml:space="preserve">A person  who owns and runs their own business,assumes all the risks and rewards for the buusiness venture, and has the skills and knowledge to combine the other factors of production to produce a useful good or service which can be sold at a profit to consumers.</w:t>
            </w:r>
          </w:p>
        </w:tc>
        <w:tc>
          <w:p>
            <w:pPr>
              <w:pStyle w:val="CluesTiny"/>
            </w:pPr>
            <w:r>
              <w:rPr>
                <w:b w:val="true"/>
                <w:bCs w:val="true"/>
              </w:rPr>
              <w:t xml:space="preserve">Down</w:t>
            </w:r>
          </w:p>
          <w:p>
            <w:pPr>
              <w:keepLines/>
              <w:pStyle w:val="CluesTiny"/>
            </w:pPr>
            <w:r>
              <w:rPr>
                <w:b w:val="true"/>
                <w:bCs w:val="true"/>
              </w:rPr>
              <w:t xml:space="preserve">1. </w:t>
            </w:r>
            <w:r>
              <w:t xml:space="preserve">Assets like machines that are used in the operation of a business.</w:t>
            </w:r>
          </w:p>
          <w:p>
            <w:pPr>
              <w:keepLines/>
              <w:pStyle w:val="CluesTiny"/>
            </w:pPr>
            <w:r>
              <w:rPr>
                <w:b w:val="true"/>
                <w:bCs w:val="true"/>
              </w:rPr>
              <w:t xml:space="preserve">2. </w:t>
            </w:r>
            <w:r>
              <w:t xml:space="preserve">Making a decision even though you know there is a risk involved.</w:t>
            </w:r>
          </w:p>
          <w:p>
            <w:pPr>
              <w:keepLines/>
              <w:pStyle w:val="CluesTiny"/>
            </w:pPr>
            <w:r>
              <w:rPr>
                <w:b w:val="true"/>
                <w:bCs w:val="true"/>
              </w:rPr>
              <w:t xml:space="preserve">3. </w:t>
            </w:r>
            <w:r>
              <w:t xml:space="preserve">Things that are used to to make other goods.</w:t>
            </w:r>
          </w:p>
          <w:p>
            <w:pPr>
              <w:keepLines/>
              <w:pStyle w:val="CluesTiny"/>
            </w:pPr>
            <w:r>
              <w:rPr>
                <w:b w:val="true"/>
                <w:bCs w:val="true"/>
              </w:rPr>
              <w:t xml:space="preserve">5. </w:t>
            </w:r>
            <w:r>
              <w:t xml:space="preserve">The act of making a product by transforming raw materials into goods.</w:t>
            </w:r>
          </w:p>
          <w:p>
            <w:pPr>
              <w:keepLines/>
              <w:pStyle w:val="CluesTiny"/>
            </w:pPr>
            <w:r>
              <w:rPr>
                <w:b w:val="true"/>
                <w:bCs w:val="true"/>
              </w:rPr>
              <w:t xml:space="preserve">6. </w:t>
            </w:r>
            <w:r>
              <w:t xml:space="preserve">Keep as low as possible.</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Entrepreneurship</dc:title>
  <dcterms:created xsi:type="dcterms:W3CDTF">2021-10-11T06:25:47Z</dcterms:created>
  <dcterms:modified xsi:type="dcterms:W3CDTF">2021-10-11T06:25:47Z</dcterms:modified>
</cp:coreProperties>
</file>