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Env. Science Unit 2 Vocab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process in living organisms involving the production of energy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flammable black hard rock used as a solid fossil fuel.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formed in the ground from the remains of ancient living organisms.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process in which carbon is recycled in the environment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 is a naturally occurring, yellow-to-black liquid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process of burning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flammable gas, occurring naturally underground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can be found on earth in water, soil and sediments. Does not cycle in the air.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state or process of rotting; decay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living or once living organisms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Env. Science Unit 2 Vocab</dc:title>
  <dcterms:created xsi:type="dcterms:W3CDTF">2021-10-11T06:25:03Z</dcterms:created>
  <dcterms:modified xsi:type="dcterms:W3CDTF">2021-10-11T06:25:03Z</dcterms:modified>
</cp:coreProperties>
</file>