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Environment Terminology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All plants and animals are part of a_________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lot of people that lives in the same area and communicate is called a_________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Asian Tiger Mosquito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uses the sun’s energy to produce their own food.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series of organisms related by predator-prey and consumer-resource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breaks down the nutrients to return them to the ecosystem.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deer being hunted by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greater the variety the healthier the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consider harmful or inconvenient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_____________ is an example of an  Lions and tigers.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generally a large collection of individuals or objects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_______are things that limit the growth of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can cause great economic and environmental harm to the new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_____________is an animal that eats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organisms that can be interbreed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consumes autotrophs like land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large community of plants and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the study of wetlands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Primary producers are also known as ‘autotrophs’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______________is an animal that gets its energy from eating plants.</w:t>
            </w:r>
          </w:p>
        </w:tc>
      </w:tr>
    </w:tbl>
    <w:p>
      <w:pPr>
        <w:pStyle w:val="WordBankLarge"/>
      </w:pPr>
      <w:r>
        <w:t xml:space="preserve">   Biome     </w:t>
      </w:r>
      <w:r>
        <w:t xml:space="preserve">   Biodiversity     </w:t>
      </w:r>
      <w:r>
        <w:t xml:space="preserve">   Species     </w:t>
      </w:r>
      <w:r>
        <w:t xml:space="preserve">   Native Species    </w:t>
      </w:r>
      <w:r>
        <w:t xml:space="preserve">   Invasive species    </w:t>
      </w:r>
      <w:r>
        <w:t xml:space="preserve">   Ecology    </w:t>
      </w:r>
      <w:r>
        <w:t xml:space="preserve">   Pests    </w:t>
      </w:r>
      <w:r>
        <w:t xml:space="preserve">   Trophic levels    </w:t>
      </w:r>
      <w:r>
        <w:t xml:space="preserve">   Prey    </w:t>
      </w:r>
      <w:r>
        <w:t xml:space="preserve">   Predator    </w:t>
      </w:r>
      <w:r>
        <w:t xml:space="preserve">   Food chain    </w:t>
      </w:r>
      <w:r>
        <w:t xml:space="preserve">   Population    </w:t>
      </w:r>
      <w:r>
        <w:t xml:space="preserve">   Community    </w:t>
      </w:r>
      <w:r>
        <w:t xml:space="preserve">   Environmental resistance    </w:t>
      </w:r>
      <w:r>
        <w:t xml:space="preserve">   Omnivore    </w:t>
      </w:r>
      <w:r>
        <w:t xml:space="preserve">   Herbivore    </w:t>
      </w:r>
      <w:r>
        <w:t xml:space="preserve">   Producer    </w:t>
      </w:r>
      <w:r>
        <w:t xml:space="preserve">   Decomposer    </w:t>
      </w:r>
      <w:r>
        <w:t xml:space="preserve">   Carnivore    </w:t>
      </w:r>
      <w:r>
        <w:t xml:space="preserve">   Food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Terminology crossword puzzle </dc:title>
  <dcterms:created xsi:type="dcterms:W3CDTF">2021-10-11T06:26:49Z</dcterms:created>
  <dcterms:modified xsi:type="dcterms:W3CDTF">2021-10-11T06:26:49Z</dcterms:modified>
</cp:coreProperties>
</file>