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 and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come together sharing a government, language, and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kill and eat wild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covering a large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fossil fuel that make 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 down large number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resources that are not quickly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bad stuff that humans put back into the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Places where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resource used for agriculture and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Petroleum, coal, and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creation of factories and urbization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time that man hunted and gather food, we moved with the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settlers clear land and bring new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renewable resources example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renewable and nonrenewable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turbines use this to make renewable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loss of land from farming, wind,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resources that are placed quickly examples solar and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renewable resource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and Resources</dc:title>
  <dcterms:created xsi:type="dcterms:W3CDTF">2021-10-11T06:26:20Z</dcterms:created>
  <dcterms:modified xsi:type="dcterms:W3CDTF">2021-10-11T06:26:20Z</dcterms:modified>
</cp:coreProperties>
</file>