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for World Health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contributor to environmental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Re-use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home should be a ________- free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	One way to promote conservation at a local level is to become an honorary__ ranger_____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document that guarantees the right to environmental health?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The natural resource normally used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local organisation that is responsible for keeping a city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reveals that around ______ people in developing countries work as waste collectors pickers.R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Planting trees and shrubs stops _________ erosion.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</dc:title>
  <dcterms:created xsi:type="dcterms:W3CDTF">2021-10-11T06:26:26Z</dcterms:created>
  <dcterms:modified xsi:type="dcterms:W3CDTF">2021-10-11T06:26:26Z</dcterms:modified>
</cp:coreProperties>
</file>