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&amp; Medical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protecting and preserving natural resources and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Injecting semen into the uters by artificial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creating hte universe of the universe which has been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after something so it can be passed on to the next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naturally occuring material, such as oil and fertile land, which can be used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fertilised egg in the first 8 weeks after conception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being able to have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organs to be used in transplant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increase in the temperature of the Earth's atmosphere, thought to be cause by the greenhouse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method of fertilising a human egg in a test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arrangement whereby a woman has a child on behalf of another woman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&amp; Medical Ethics</dc:title>
  <dcterms:created xsi:type="dcterms:W3CDTF">2021-10-11T06:25:22Z</dcterms:created>
  <dcterms:modified xsi:type="dcterms:W3CDTF">2021-10-11T06:25:22Z</dcterms:modified>
</cp:coreProperties>
</file>