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specific environment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Fuel from organic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relies on other organisms for energy and nutrients, also called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kills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variety of organisms in an area, by species, genes, populations and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set of general plans and principles that guides problem solving and decision making in specific instances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testable idea that attempts to explain a phenomenon or an answer to a scientific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breaks down non living matter into simple parts that can be taken up and reused by primary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relationship between two organisms in which both organisms benefit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earth and all of its organisms and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Grouping of ecosystems with similar abiotic and biotic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labeling system that tells consumers which brands are made with processes that so not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moment dedicated to protecting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organisms in which one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population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organisms interact with one another and with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amount of living tissue in a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how resources are converted into products and services and how those are distributed and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philosophy that involves the study of good and bad, and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factor of the ecosystem that has never been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a product or service people will buy at a given price if free to do 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2021-10-11T06:26:30Z</dcterms:created>
  <dcterms:modified xsi:type="dcterms:W3CDTF">2021-10-11T06:26:30Z</dcterms:modified>
</cp:coreProperties>
</file>