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Environmental health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Gases like carbin dioxide and methane are _____  gases.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connects contries together all around the world, through media, trade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Rotting materials create a large amount of ______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dedicated to promoting awareness and appreciation for the Earth's environmental issues.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increase of temperature on earth as a result of build up of greenhouse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converting waste into a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responsible for making sure that policies and laws are set to preserve our environments and keep them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Environmental health is defined as "creating ____ environments that are good for people to live 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people from rural areas to _______ urbam areas leads to overcrowding.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Environmetal action plan that was drawn up by government.</w:t>
            </w:r>
          </w:p>
        </w:tc>
      </w:tr>
    </w:tbl>
    <w:p>
      <w:pPr>
        <w:pStyle w:val="WordBankMedium"/>
      </w:pPr>
      <w:r>
        <w:t xml:space="preserve">   Globalisation     </w:t>
      </w:r>
      <w:r>
        <w:t xml:space="preserve">   NESAP    </w:t>
      </w:r>
      <w:r>
        <w:t xml:space="preserve">   Earth Day    </w:t>
      </w:r>
      <w:r>
        <w:t xml:space="preserve">   Global warming    </w:t>
      </w:r>
      <w:r>
        <w:t xml:space="preserve">   Greenhouse    </w:t>
      </w:r>
      <w:r>
        <w:t xml:space="preserve">   Methane     </w:t>
      </w:r>
      <w:r>
        <w:t xml:space="preserve">   Recycling     </w:t>
      </w:r>
      <w:r>
        <w:t xml:space="preserve">   Urban     </w:t>
      </w:r>
      <w:r>
        <w:t xml:space="preserve">   Healthy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 issues</dc:title>
  <dcterms:created xsi:type="dcterms:W3CDTF">2021-10-11T06:27:14Z</dcterms:created>
  <dcterms:modified xsi:type="dcterms:W3CDTF">2021-10-11T06:27:14Z</dcterms:modified>
</cp:coreProperties>
</file>