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Eps 3800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has to cool to create igneous rocks?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study of the solar system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this represent? M/V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ocean is the ring of fire located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mineral helps heal wounds?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Name a type of rock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How many tectonic plates are there?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Pyrite is a type of what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rotates around the sun?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Name a mineral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study of rocks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located between the earths core and it’s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theory that the continents move slowly is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Where is the San Andreas fault?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geology, meteorology, oceanography, and astronomy are what type of science?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rocks are usually formed in the ocean.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At what boundaries do plates crash into each 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it called when two plates pull apart?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When the ground shakes it’s called an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How many types of rocks are there?</w:t>
            </w:r>
          </w:p>
        </w:tc>
      </w:tr>
    </w:tbl>
    <w:p>
      <w:pPr>
        <w:pStyle w:val="WordBankLarge"/>
      </w:pPr>
      <w:r>
        <w:t xml:space="preserve">   Igneous     </w:t>
      </w:r>
      <w:r>
        <w:t xml:space="preserve">   Convergent    </w:t>
      </w:r>
      <w:r>
        <w:t xml:space="preserve">   Geology     </w:t>
      </w:r>
      <w:r>
        <w:t xml:space="preserve">   Mantle     </w:t>
      </w:r>
      <w:r>
        <w:t xml:space="preserve">   Quartz     </w:t>
      </w:r>
      <w:r>
        <w:t xml:space="preserve">   Earthquake     </w:t>
      </w:r>
      <w:r>
        <w:t xml:space="preserve">   Mineral     </w:t>
      </w:r>
      <w:r>
        <w:t xml:space="preserve">   Zinc    </w:t>
      </w:r>
      <w:r>
        <w:t xml:space="preserve">   Magma    </w:t>
      </w:r>
      <w:r>
        <w:t xml:space="preserve">   Density     </w:t>
      </w:r>
      <w:r>
        <w:t xml:space="preserve">   Pacific     </w:t>
      </w:r>
      <w:r>
        <w:t xml:space="preserve">   Seven    </w:t>
      </w:r>
      <w:r>
        <w:t xml:space="preserve">   California     </w:t>
      </w:r>
      <w:r>
        <w:t xml:space="preserve">   Divergent     </w:t>
      </w:r>
      <w:r>
        <w:t xml:space="preserve">   Three    </w:t>
      </w:r>
      <w:r>
        <w:t xml:space="preserve">   Earthscience     </w:t>
      </w:r>
      <w:r>
        <w:t xml:space="preserve">   Astronomy     </w:t>
      </w:r>
      <w:r>
        <w:t xml:space="preserve">   Earth    </w:t>
      </w:r>
      <w:r>
        <w:t xml:space="preserve">   Sedimentary     </w:t>
      </w:r>
      <w:r>
        <w:t xml:space="preserve">   Continentaldridt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Eps 3800</dc:title>
  <dcterms:created xsi:type="dcterms:W3CDTF">2021-10-11T06:27:56Z</dcterms:created>
  <dcterms:modified xsi:type="dcterms:W3CDTF">2021-10-11T06:27:56Z</dcterms:modified>
</cp:coreProperties>
</file>