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 Physical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Skin Turgor    </w:t>
      </w:r>
      <w:r>
        <w:t xml:space="preserve">   TPR    </w:t>
      </w:r>
      <w:r>
        <w:t xml:space="preserve">   QAR    </w:t>
      </w:r>
      <w:r>
        <w:t xml:space="preserve">   BAR    </w:t>
      </w:r>
      <w:r>
        <w:t xml:space="preserve">   Feces Production    </w:t>
      </w:r>
      <w:r>
        <w:t xml:space="preserve">   Urine Production    </w:t>
      </w:r>
      <w:r>
        <w:t xml:space="preserve">   Water Consumption    </w:t>
      </w:r>
      <w:r>
        <w:t xml:space="preserve">   Appetite    </w:t>
      </w:r>
      <w:r>
        <w:t xml:space="preserve">   Symmetry    </w:t>
      </w:r>
      <w:r>
        <w:t xml:space="preserve">   Gastrointestinal    </w:t>
      </w:r>
      <w:r>
        <w:t xml:space="preserve">   Digital Pulse    </w:t>
      </w:r>
      <w:r>
        <w:t xml:space="preserve">   Auscultation    </w:t>
      </w:r>
      <w:r>
        <w:t xml:space="preserve">   Trachea    </w:t>
      </w:r>
      <w:r>
        <w:t xml:space="preserve">   Lungs    </w:t>
      </w:r>
      <w:r>
        <w:t xml:space="preserve">   Heart    </w:t>
      </w:r>
      <w:r>
        <w:t xml:space="preserve">   Neck    </w:t>
      </w:r>
      <w:r>
        <w:t xml:space="preserve">   Head    </w:t>
      </w:r>
      <w:r>
        <w:t xml:space="preserve">   Pulse    </w:t>
      </w:r>
      <w:r>
        <w:t xml:space="preserve">   Respiratory    </w:t>
      </w:r>
      <w:r>
        <w:t xml:space="preserve">   Temperature    </w:t>
      </w:r>
      <w:r>
        <w:t xml:space="preserve">   Behavior    </w:t>
      </w:r>
      <w:r>
        <w:t xml:space="preserve">   Appearance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 Physical Exam</dc:title>
  <dcterms:created xsi:type="dcterms:W3CDTF">2021-10-11T06:28:24Z</dcterms:created>
  <dcterms:modified xsi:type="dcterms:W3CDTF">2021-10-11T06:28:24Z</dcterms:modified>
</cp:coreProperties>
</file>