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Equity Crossword by Ellie Kochneva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everyone is treated the same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people closest to you that love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something exists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person who does his/her chores without being asked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movement that supports equal rights for women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Facts and things that you know are right or correct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you enjoy doing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When you get what you deserve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When you can do anything good without anyone being able to stop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Explaining something to someone to convince them.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When you think you know something before you actually 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When you persevere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you experience joy and satisfaction in life.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you keep doing something to reach your goal even if it's hard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you care deeply about someone or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do this when you are working well with someone else.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Someone very sure of themselves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Many different people from different parts of the world in one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you need to get in order to reach your goal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You do this when you sleep.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Crossword by Ellie Kochneva</dc:title>
  <dcterms:created xsi:type="dcterms:W3CDTF">2021-10-11T06:27:33Z</dcterms:created>
  <dcterms:modified xsi:type="dcterms:W3CDTF">2021-10-11T06:27:33Z</dcterms:modified>
</cp:coreProperties>
</file>