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Eric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bizzarro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corner of Carleton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date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outfit of yours (4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knew it was game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treasured childhood book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date you thought you blew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overplayed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acorn crumbs stuck to my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"eleventh hour" invite; 8 successful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 accessory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endearment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thing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you're too good to be true;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thankful for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&lt;3</dc:title>
  <dcterms:created xsi:type="dcterms:W3CDTF">2021-10-11T06:28:51Z</dcterms:created>
  <dcterms:modified xsi:type="dcterms:W3CDTF">2021-10-11T06:28:51Z</dcterms:modified>
</cp:coreProperties>
</file>