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Errin and Yuccely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motor and sensory innervations of the contralateral lower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Anticipation of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melatonin ready access to the CSF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Divides the cortex into two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process recognition memory, may also link smell to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relays information to the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_____ terminalis plays an important roll in controlling autonomic, neuroendocrine and behavioral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regulates osmotic concentration of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supplies vital proteins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Visuospatial imagery and episodic memory retrieval.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of cerebellum; used to stabilize gaze during head rotation about any axis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plays a role in memory encoding and retrieval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controlling movement mainly in limbs of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motor functions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information past the basal ganglia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Regulates the circadian rhythm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processes subconscious visual info (dreams)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different reactions to the same stimulus under different circumstances Corona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 shaped bundle of nerves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Processes convergent information to produce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Errin and Yuccely</dc:title>
  <dcterms:created xsi:type="dcterms:W3CDTF">2021-10-11T06:29:04Z</dcterms:created>
  <dcterms:modified xsi:type="dcterms:W3CDTF">2021-10-11T06:29:04Z</dcterms:modified>
</cp:coreProperties>
</file>