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Escape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742" w:hRule="atLeast"/>
        </w:trPr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Small"/>
            </w:pPr>
            <w:r>
              <w:rPr>
                <w:color w:val="000000"/>
              </w:rPr>
              <w:t xml:space="preserve">J</w:t>
            </w:r>
          </w:p>
        </w:tc>
      </w:tr>
    </w:tbl>
    <w:p>
      <w:pPr>
        <w:pStyle w:val="WordBankSmall"/>
      </w:pPr>
      <w:r>
        <w:t xml:space="preserve">   smart    </w:t>
      </w:r>
      <w:r>
        <w:t xml:space="preserve">   escape    </w:t>
      </w:r>
      <w:r>
        <w:t xml:space="preserve">   look    </w:t>
      </w:r>
      <w:r>
        <w:t xml:space="preserve">   eyes    </w:t>
      </w:r>
      <w:r>
        <w:t xml:space="preserve">   ears    </w:t>
      </w:r>
      <w:r>
        <w:t xml:space="preserve">   summer    </w:t>
      </w:r>
      <w:r>
        <w:t xml:space="preserve">   fun    </w:t>
      </w:r>
      <w:r>
        <w:t xml:space="preserve">   case    </w:t>
      </w:r>
      <w:r>
        <w:t xml:space="preserve">   find    </w:t>
      </w:r>
      <w:r>
        <w:t xml:space="preserve">   lost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Escape </dc:title>
  <dcterms:created xsi:type="dcterms:W3CDTF">2021-10-11T06:30:18Z</dcterms:created>
  <dcterms:modified xsi:type="dcterms:W3CDTF">2021-10-11T06:30:18Z</dcterms:modified>
</cp:coreProperties>
</file>