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room key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Diarmuids favorite superhero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instrument can Diarmuids sister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Chloes favourite chinese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diarmuids father work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Chloe first instagram is infront of which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Diarmuid lives in Dublin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Diarmuids apartment block?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C&amp;D first become a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name of Diarmuids dublin roommate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Chloes favorite childhood biscuits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Diarmuids favorite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Germany did C&amp;D visit in 2018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chloes first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diarmuids household 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Chloes latest download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diarmuid master in college (initials)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sport does Diarmuids brother play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room key code</dc:title>
  <dcterms:created xsi:type="dcterms:W3CDTF">2021-10-11T06:29:41Z</dcterms:created>
  <dcterms:modified xsi:type="dcterms:W3CDTF">2021-10-11T06:29:41Z</dcterms:modified>
</cp:coreProperties>
</file>