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Esperanza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</w:tbl>
    <w:p>
      <w:pPr>
        <w:pStyle w:val="WordBankMedium"/>
      </w:pPr>
      <w:r>
        <w:t xml:space="preserve">   Birthday    </w:t>
      </w:r>
      <w:r>
        <w:t xml:space="preserve">   Blanket    </w:t>
      </w:r>
      <w:r>
        <w:t xml:space="preserve">   Camp    </w:t>
      </w:r>
      <w:r>
        <w:t xml:space="preserve">   Doll    </w:t>
      </w:r>
      <w:r>
        <w:t xml:space="preserve">   Duststorm    </w:t>
      </w:r>
      <w:r>
        <w:t xml:space="preserve">   Farm    </w:t>
      </w:r>
      <w:r>
        <w:t xml:space="preserve">   Fiesta    </w:t>
      </w:r>
      <w:r>
        <w:t xml:space="preserve">   Flowers    </w:t>
      </w:r>
      <w:r>
        <w:t xml:space="preserve">   Friend    </w:t>
      </w:r>
      <w:r>
        <w:t xml:space="preserve">   Harvest    </w:t>
      </w:r>
      <w:r>
        <w:t xml:space="preserve">   Memories    </w:t>
      </w:r>
      <w:r>
        <w:t xml:space="preserve">   Premonition    </w:t>
      </w:r>
      <w:r>
        <w:t xml:space="preserve">   Queen    </w:t>
      </w:r>
      <w:r>
        <w:t xml:space="preserve">   Thumping    </w:t>
      </w:r>
      <w:r>
        <w:t xml:space="preserve">   Travel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Esperanza</dc:title>
  <dcterms:created xsi:type="dcterms:W3CDTF">2021-10-11T06:30:23Z</dcterms:created>
  <dcterms:modified xsi:type="dcterms:W3CDTF">2021-10-11T06:30:23Z</dcterms:modified>
</cp:coreProperties>
</file>