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swim in during summertime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will you be on your next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your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your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use to float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 the side of your head, you have two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fruit is red and crunchy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your favorite round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veggie is small round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name for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call your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babies do we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legs do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put over your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is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go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u love to eat that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tall and has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fruit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fingers do you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</dc:title>
  <dcterms:created xsi:type="dcterms:W3CDTF">2021-10-11T06:31:17Z</dcterms:created>
  <dcterms:modified xsi:type="dcterms:W3CDTF">2021-10-11T06:31:17Z</dcterms:modified>
</cp:coreProperties>
</file>