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Ethical and Financial Implications for End of Life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Assessment of mental __________ is required to determine someone's legal competency and ability to make decisions for themselves regarding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that palliative care, _________ care is not for disease progression at any stage, rather it specifically aids in providing comfort for a patient who is terminally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Research determines that about this percentage of hospital stays are 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euthanasia occurs when life-sustaining/saving treatment is withheld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cost of an adult funeral is around ________-_________ dollars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case of the 71 y/o female whose wishes were not acknowledged because they were unknown, she was ________ 4 times, the 4th time was unsuccessful in saving her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patient's right to determine what is right for themself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majority of the money spent on EOLC will be paid out in the last two ______ of the patient's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euthanasia is deliberately assisting/causing the death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families and patients fear if the patient is an ________ donor, even if they are a full code, nothing will be done to save the patient's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Patients and families who want "everything done" sometimes do not realize how ___________ the effects of CPR can be on the body, even if the CPR is sucessful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and Financial Implications for End of Life Care</dc:title>
  <dcterms:created xsi:type="dcterms:W3CDTF">2021-10-11T06:31:07Z</dcterms:created>
  <dcterms:modified xsi:type="dcterms:W3CDTF">2021-10-11T06:31:07Z</dcterms:modified>
</cp:coreProperties>
</file>