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Ethics Week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self-governing body that oversees the paralegal and legal profession in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Paralegals ability to complete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information a paralegal learns during the course of a paralegal client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has not formally retained a paralegal, but believes they have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Communicating politely and respectfully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paralegals loyalty could be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bank account that only belongs to clients such as money retainers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Disclosure of confidential information without client authorization that is allowed under the Paralegal Rules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honest, ethical and moral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 lawyer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conduct in a paralegals professional life that tends to discredit the paralegal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Contractual relationship established when a paralegal agrees to provide legal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paralegal ends the paralegal client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personal promise to do or not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Week 14</dc:title>
  <dcterms:created xsi:type="dcterms:W3CDTF">2021-10-11T06:33:15Z</dcterms:created>
  <dcterms:modified xsi:type="dcterms:W3CDTF">2021-10-11T06:33:15Z</dcterms:modified>
</cp:coreProperties>
</file>